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295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</w:t>
      </w:r>
      <w:r>
        <w:rPr>
          <w:rFonts w:ascii="Times New Roman" w:eastAsia="Times New Roman" w:hAnsi="Times New Roman" w:cs="Times New Roman"/>
          <w:sz w:val="25"/>
          <w:szCs w:val="25"/>
        </w:rPr>
        <w:t>1-2025-001057-78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Фараджова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Фараджов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Style w:val="cat-UserDefinedgrp-37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8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рого установлен не позднее </w:t>
      </w:r>
      <w:r>
        <w:rPr>
          <w:rStyle w:val="cat-UserDefinedgrp-39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Фараджов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Фараджова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Фараджова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5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Фараджова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Фараджова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М.М.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Фараджова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3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0412365400675002952515106.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Сургутский городской суд через мировую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2rplc-5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1">
    <w:name w:val="cat-UserDefined grp-38 rplc-21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32">
    <w:name w:val="cat-UserDefined grp-40 rplc-32"/>
    <w:basedOn w:val="DefaultParagraphFont"/>
  </w:style>
  <w:style w:type="character" w:customStyle="1" w:styleId="cat-UserDefinedgrp-15rplc-34">
    <w:name w:val="cat-UserDefined grp-15 rplc-34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51">
    <w:name w:val="cat-UserDefined grp-42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